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让天蝎座的你更爱自己  放慢脚步其实也不坏</w:t>
      </w:r>
    </w:p>
    <w:p>
      <w:r>
        <w:rPr>
          <w:rFonts w:ascii="宋体" w:hAnsi="宋体" w:eastAsia="宋体"/>
          <w:sz w:val="24"/>
        </w:rPr>
        <w:t>星星妹子著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让天蝎座的你更爱自己  放慢脚步其实也不坏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本书出售、求购地址：https://www.jiaokey.com/book/detail/11298778.html</w:t>
      </w:r>
    </w:p>
    <w:p>
      <w:r>
        <w:t>更多相关图书推荐：https://www.jiaokey.com</w:t>
      </w:r>
    </w:p>
    <w:p>
      <w:r>
        <w:t>星星妹子著 其他作品：https://www.jiaokey.com/tag/星星妹子著.html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关键词搜索：https://www.jiaokey.com/tag/让天蝎座的你更爱自己  放慢脚步其实也不坏.html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