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让摩羯座的你更爱自己  放慢脚步其实也不坏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让摩羯座的你更爱自己  放慢脚步其实也不坏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本书出售、求购地址：https://www.jiaokey.com/book/detail/11298771.html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关键词搜索：https://www.jiaokey.com/tag/让摩羯座的你更爱自己  放慢脚步其实也不坏.html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