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Catalyst QoS园区网中的服务质量</w:t>
      </w:r>
    </w:p>
    <w:p>
      <w:r>
        <w:rPr>
          <w:rFonts w:ascii="宋体" w:hAnsi="宋体" w:eastAsia="宋体"/>
          <w:sz w:val="24"/>
        </w:rPr>
        <w:t>（美）Michael Flannagan等著；尹敏，张卫译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Catalyst QoS园区网中的服务质量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Flannagan等著；尹敏，张卫译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本书出售、求购地址：https://www.jiaokey.com/book/detail/11298752.html</w:t>
      </w:r>
    </w:p>
    <w:p>
      <w:r>
        <w:t>更多相关图书推荐：https://www.jiaokey.com</w:t>
      </w:r>
    </w:p>
    <w:p>
      <w:r>
        <w:t>（美）Michael Flannagan等著；尹敏，张卫译 其他作品：https://www.jiaokey.com/tag/（美）Michael Flannagan等著；尹敏，张卫译.html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Catalyst QoS园区网中的服务质量.html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