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CCNP自学指南：组建可扩展的Cisco互连网络 BSCI</w:t>
      </w:r>
    </w:p>
    <w:p>
      <w:r>
        <w:rPr>
          <w:rFonts w:ascii="宋体" w:hAnsi="宋体" w:eastAsia="宋体"/>
          <w:sz w:val="24"/>
        </w:rPr>
        <w:t>Catherine Paquet，Diane Teare著；袁国忠译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CCNP自学指南：组建可扩展的Cisco互连网络 BSCI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Paquet，Diane Teare著；袁国忠译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本书出售、求购地址：https://www.jiaokey.com/book/detail/11298751.html</w:t>
      </w:r>
    </w:p>
    <w:p>
      <w:r>
        <w:t>更多相关图书推荐：https://www.jiaokey.com</w:t>
      </w:r>
    </w:p>
    <w:p>
      <w:r>
        <w:t>Catherine Paquet，Diane Teare著；袁国忠译 其他作品：https://www.jiaokey.com/tag/Catherine Paquet，Diane Teare著；袁国忠译.html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关键词搜索：https://www.jiaokey.com/tag/CCNP自学指南：组建可扩展的Cisco互连网络 BSCI.html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