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MAX家庭装修效果图制作零点飞跃</w:t>
      </w:r>
    </w:p>
    <w:p>
      <w:r>
        <w:rPr>
          <w:rFonts w:ascii="宋体" w:hAnsi="宋体" w:eastAsia="宋体"/>
          <w:sz w:val="24"/>
        </w:rPr>
        <w:t>高志清主编；张恒立等编著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MAX家庭装修效果图制作零点飞跃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高志清主编；张恒立等编著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本书出售、求购地址：https://www.jiaokey.com/book/detail/11298748.html</w:t>
      </w:r>
    </w:p>
    <w:p>
      <w:r>
        <w:t>更多相关图书推荐：https://www.jiaokey.com</w:t>
      </w:r>
    </w:p>
    <w:p>
      <w:r>
        <w:t>高志清主编；张恒立等编著 其他作品：https://www.jiaokey.com/tag/高志清主编；张恒立等编著.html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关键词搜索：https://www.jiaokey.com/tag/3DS MAX家庭装修效果图制作零点飞跃.html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