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2002范例入门与应用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2002范例入门与应用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本书出售、求购地址：https://www.jiaokey.com/book/detail/11298743.html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2002范例入门与应用.html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