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蜂窝网络规划与优化基础 2G/2.5G/3G以及向4G的演进中的网络规划与优化</w:t>
      </w:r>
    </w:p>
    <w:p>
      <w:r>
        <w:rPr>
          <w:rFonts w:ascii="宋体" w:hAnsi="宋体" w:eastAsia="宋体"/>
          <w:sz w:val="24"/>
        </w:rPr>
        <w:t>（芬）Ajay R. Mishra著；中京邮电通信设计院无线通信研究所译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蜂窝网络规划与优化基础 2G/2.5G/3G以及向4G的演进中的网络规划与优化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（芬）Ajay R. Mishra著；中京邮电通信设计院无线通信研究所译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本书出售、求购地址：https://www.jiaokey.com/book/detail/11298718.html</w:t>
      </w:r>
    </w:p>
    <w:p>
      <w:r>
        <w:t>更多相关图书推荐：https://www.jiaokey.com</w:t>
      </w:r>
    </w:p>
    <w:p>
      <w:r>
        <w:t>（芬）Ajay R. Mishra著；中京邮电通信设计院无线通信研究所译 其他作品：https://www.jiaokey.com/tag/（芬）Ajay R. Mishra著；中京邮电通信设计院无线通信研究所译.html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关键词搜索：https://www.jiaokey.com/tag/蜂窝网络规划与优化基础 2G/2.5G/3G以及向4G的演进中的网络规划与优化.html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