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举一反三-Illustrator平面设计实战训练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举一反三-Illustrator平面设计实战训练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本书出售、求购地址：https://www.jiaokey.com/book/detail/11298713.html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关键词搜索：https://www.jiaokey.com/tag/举一反三-Illustrator平面设计实战训练.html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