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比尔·盖茨的5最工作法则  世界众多著名企业正在学习推广的员工行动准则  凡事方法第一-比尔·盖茨的强人式工作方法第一次公开面世  最佳培训版·珍藏版</w:t>
      </w:r>
    </w:p>
    <w:p>
      <w:r>
        <w:rPr>
          <w:rFonts w:ascii="宋体" w:hAnsi="宋体" w:eastAsia="宋体"/>
          <w:sz w:val="24"/>
        </w:rPr>
        <w:t>张歌编著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比尔·盖茨的5最工作法则  世界众多著名企业正在学习推广的员工行动准则  凡事方法第一-比尔·盖茨的强人式工作方法第一次公开面世  最佳培训版·珍藏版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电子计算机工业(学科: 工业企业管理 学科: 经验 地点: 美国) 电子计算机工业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本书出售、求购地址：https://www.jiaokey.com/book/detail/11298678.html</w:t>
      </w:r>
    </w:p>
    <w:p>
      <w:r>
        <w:t>更多相关图书推荐：https://www.jiaokey.com</w:t>
      </w:r>
    </w:p>
    <w:p>
      <w:r>
        <w:t>张歌编著 其他作品：https://www.jiaokey.com/tag/张歌编著.html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关键词搜索：https://www.jiaokey.com/tag/电子计算机工业(学科: 工业企业管理 学科: 经验 地点: 美国) 电子计算机工业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