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书名：肯德基攻略  世界烹鸡专家的高速成长策略与特许经营模式</w:t>
      </w:r>
    </w:p>
    <w:p>
      <w:r>
        <w:t>作者：陈广著</w:t>
      </w:r>
    </w:p>
    <w:p>
      <w:r>
        <w:t>出版社：北京：企业管理出版社</w:t>
      </w:r>
    </w:p>
    <w:p>
      <w:r>
        <w:t>出版日期：2004.10</w:t>
      </w:r>
    </w:p>
    <w:p>
      <w:r>
        <w:t>总页数：278</w:t>
      </w:r>
    </w:p>
    <w:p>
      <w:r>
        <w:t>更多请访问教客网: www.jiaokey.com</w:t>
      </w:r>
    </w:p>
    <w:p>
      <w:r>
        <w:t>肯德基攻略  世界烹鸡专家的高速成长策略与特许经营模式 评论地址：https://www.jiaokey.com/book/detail/11298672.html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