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书名：支柱  纪念《为人民服务》发表六十周年</w:t>
      </w:r>
    </w:p>
    <w:p>
      <w:r>
        <w:t>作者：李江源编；周颖绘</w:t>
      </w:r>
    </w:p>
    <w:p>
      <w:r>
        <w:t>出版社：重庆：重庆出版社</w:t>
      </w:r>
    </w:p>
    <w:p>
      <w:r>
        <w:t>出版日期：2004.09</w:t>
      </w:r>
    </w:p>
    <w:p>
      <w:r>
        <w:t>总页数：102</w:t>
      </w:r>
    </w:p>
    <w:p>
      <w:r>
        <w:t>更多请访问教客网: www.jiaokey.com</w:t>
      </w:r>
    </w:p>
    <w:p>
      <w:r>
        <w:t>支柱  纪念《为人民服务》发表六十周年 评论地址：https://www.jiaokey.com/book/detail/11298625.html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