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最新卡通漫画技法  4  美少女造型篇</w:t>
      </w:r>
    </w:p>
    <w:p>
      <w:r>
        <w:rPr>
          <w:rFonts w:ascii="宋体" w:hAnsi="宋体" w:eastAsia="宋体"/>
          <w:sz w:val="24"/>
        </w:rPr>
        <w:t>（日）林晃/八木泽梨穗著；甘卉，丁莲，徐墨译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最新卡通漫画技法  4  美少女造型篇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（日）林晃/八木泽梨穗著；甘卉，丁莲，徐墨译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本书出售、求购地址：https://www.jiaokey.com/book/detail/11298622.html</w:t>
      </w:r>
    </w:p>
    <w:p>
      <w:r>
        <w:t>更多相关图书推荐：https://www.jiaokey.com</w:t>
      </w:r>
    </w:p>
    <w:p>
      <w:r>
        <w:t>（日）林晃/八木泽梨穗著；甘卉，丁莲，徐墨译 其他作品：https://www.jiaokey.com/tag/（日）林晃/八木泽梨穗著；甘卉，丁莲，徐墨译.html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关键词搜索：https://www.jiaokey.com/tag/最新卡通漫画技法  4  美少女造型篇.html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