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光网络  下  组网技术分析  原书第2版</w:t>
      </w:r>
    </w:p>
    <w:p>
      <w:r>
        <w:rPr>
          <w:rFonts w:ascii="宋体" w:hAnsi="宋体" w:eastAsia="宋体"/>
          <w:sz w:val="24"/>
        </w:rPr>
        <w:t>（美）Rajiv Ramaswami，（美）Kumar N.Sivarajan著；乐孜纯译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光网络  下  组网技术分析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（美）Rajiv Ramaswami，（美）Kumar N.Sivarajan著；乐孜纯译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本书出售、求购地址：https://www.jiaokey.com/book/detail/11298562.html</w:t>
      </w:r>
    </w:p>
    <w:p>
      <w:r>
        <w:t>更多相关图书推荐：https://www.jiaokey.com</w:t>
      </w:r>
    </w:p>
    <w:p>
      <w:r>
        <w:t>（美）Rajiv Ramaswami，（美）Kumar N.Sivarajan著；乐孜纯译 其他作品：https://www.jiaokey.com/tag/（美）Rajiv Ramaswami，（美）Kumar N.Sivarajan著；乐孜纯译.html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关键词搜索：https://www.jiaokey.com/tag/光网络  下  组网技术分析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