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谢霆锋经典弹唱  珍藏版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谢霆锋经典弹唱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本书出售、求购地址：https://www.jiaokey.com/book/detail/11298553.html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关键词搜索：https://www.jiaokey.com/tag/谢霆锋经典弹唱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