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美容从小事做起  彩色图文版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美容从小事做起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本书出售、求购地址：https://www.jiaokey.com/book/detail/11298550.html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关键词搜索：https://www.jiaokey.com/tag/美容从小事做起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