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书名：谁来拯救农业保险  农业保险行为主体互动研究</w:t>
      </w:r>
    </w:p>
    <w:p>
      <w:r>
        <w:t>作者：龙文军著</w:t>
      </w:r>
    </w:p>
    <w:p>
      <w:r>
        <w:t>出版社：北京：中国农业出版社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谁来拯救农业保险  农业保险行为主体互动研究 评论地址：https://www.jiaokey.com/book/detail/11298492.html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