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农村信用社工作手册集  外汇业务工作手册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农村信用社工作手册集  外汇业务工作手册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本书出售、求购地址：https://www.jiaokey.com/book/detail/11298477.html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关键词搜索：https://www.jiaokey.com/tag/农村信用社工作手册集  外汇业务工作手册.html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