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农村信用社工作手册集  贷款担保纠纷处理参考手册</w:t>
      </w:r>
    </w:p>
    <w:p>
      <w:r>
        <w:rPr>
          <w:rFonts w:ascii="宋体" w:hAnsi="宋体" w:eastAsia="宋体"/>
          <w:sz w:val="24"/>
        </w:rPr>
        <w:t>张初础主编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农村信用社工作手册集  贷款担保纠纷处理参考手册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张初础主编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本书出售、求购地址：https://www.jiaokey.com/book/detail/11298476.html</w:t>
      </w:r>
    </w:p>
    <w:p>
      <w:r>
        <w:t>更多相关图书推荐：https://www.jiaokey.com</w:t>
      </w:r>
    </w:p>
    <w:p>
      <w:r>
        <w:t>张初础主编 其他作品：https://www.jiaokey.com/tag/张初础主编.html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关键词搜索：https://www.jiaokey.com/tag/农村信用社工作手册集  贷款担保纠纷处理参考手册.html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