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学习指导与题解  上</w:t>
      </w:r>
    </w:p>
    <w:p>
      <w:r>
        <w:t>作者：罗雪梅，高国成，张来亮，孟艳双主编</w:t>
      </w:r>
    </w:p>
    <w:p>
      <w:r>
        <w:t>出版社：济南：山东大学出版社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高等数学  学习指导与题解  上 评论地址：https://www.jiaokey.com/book/detail/11298455.html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