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书名：漫画俄语会话极短句</w:t>
      </w:r>
    </w:p>
    <w:p>
      <w:r>
        <w:t>作者：汪芳编写；红铅笔工作室绘画</w:t>
      </w:r>
    </w:p>
    <w:p>
      <w:r>
        <w:t>出版社：世界图书出版公司北京公司</w:t>
      </w:r>
    </w:p>
    <w:p>
      <w:r>
        <w:t>出版日期：2004.10</w:t>
      </w:r>
    </w:p>
    <w:p>
      <w:r>
        <w:t>总页数：800</w:t>
      </w:r>
    </w:p>
    <w:p>
      <w:r>
        <w:t>更多请访问教客网: www.jiaokey.com</w:t>
      </w:r>
    </w:p>
    <w:p>
      <w:r>
        <w:t>漫画俄语会话极短句 评论地址：https://www.jiaokey.com/book/detail/11298448.html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