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  100个您一生必游的中国名景  17  婺源  中国最美丽的乡村</w:t>
      </w:r>
    </w:p>
    <w:p>
      <w:r>
        <w:rPr>
          <w:rFonts w:ascii="宋体" w:hAnsi="宋体" w:eastAsia="宋体"/>
          <w:sz w:val="24"/>
        </w:rPr>
        <w:t>刁兆彦主编；詹丹撰文；王仁定等摄影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  100个您一生必游的中国名景  17  婺源  中国最美丽的乡村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刁兆彦主编；詹丹撰文；王仁定等摄影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本书出售、求购地址：https://www.jiaokey.com/book/detail/11298437.html</w:t>
      </w:r>
    </w:p>
    <w:p>
      <w:r>
        <w:t>更多相关图书推荐：https://www.jiaokey.com</w:t>
      </w:r>
    </w:p>
    <w:p>
      <w:r>
        <w:t>刁兆彦主编；詹丹撰文；王仁定等摄影 其他作品：https://www.jiaokey.com/tag/刁兆彦主编；詹丹撰文；王仁定等摄影.html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关键词搜索：https://www.jiaokey.com/tag/典藏中国  100个您一生必游的中国名景  17  婺源  中国最美丽的乡村.html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