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书名：风雨域外行  探寻古代中国人走向世界的足迹</w:t>
      </w:r>
    </w:p>
    <w:p>
      <w:r>
        <w:t>作者：朱亚非主编</w:t>
      </w:r>
    </w:p>
    <w:p>
      <w:r>
        <w:t>出版社：济南：山东画报出版社</w:t>
      </w:r>
    </w:p>
    <w:p>
      <w:r>
        <w:t>出版日期：2004.10</w:t>
      </w:r>
    </w:p>
    <w:p>
      <w:r>
        <w:t>总页数：257</w:t>
      </w:r>
    </w:p>
    <w:p>
      <w:r>
        <w:t>更多请访问教客网: www.jiaokey.com</w:t>
      </w:r>
    </w:p>
    <w:p>
      <w:r>
        <w:t>风雨域外行  探寻古代中国人走向世界的足迹 评论地址：https://www.jiaokey.com/book/detail/11298412.html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