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钢琴重奏曲集  四手联弹和双钢琴曲30首</w:t>
      </w:r>
    </w:p>
    <w:p>
      <w:r>
        <w:rPr>
          <w:rFonts w:ascii="宋体" w:hAnsi="宋体" w:eastAsia="宋体"/>
          <w:sz w:val="24"/>
        </w:rPr>
        <w:t>姚恒璐编选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钢琴重奏曲集  四手联弹和双钢琴曲30首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姚恒璐编选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本书出售、求购地址：https://www.jiaokey.com/book/detail/11298377.html</w:t>
      </w:r>
    </w:p>
    <w:p>
      <w:r>
        <w:t>更多相关图书推荐：https://www.jiaokey.com</w:t>
      </w:r>
    </w:p>
    <w:p>
      <w:r>
        <w:t>姚恒璐编选 其他作品：https://www.jiaokey.com/tag/姚恒璐编选.html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关键词搜索：https://www.jiaokey.com/tag/钢琴重奏曲集  四手联弹和双钢琴曲30首.html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