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特级教师导学高考一本通</w:t>
      </w:r>
    </w:p>
    <w:p>
      <w:r>
        <w:rPr>
          <w:rFonts w:ascii="宋体" w:hAnsi="宋体" w:eastAsia="宋体"/>
          <w:sz w:val="24"/>
        </w:rPr>
        <w:t>陈天敏丛书主编；李方烈本册主编；李方烈，张云，傅小平，李国安，刁卫东，杨虎，王江波本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特级教师导学高考一本通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陈天敏丛书主编；李方烈本册主编；李方烈，张云，傅小平，李国安，刁卫东，杨虎，王江波本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本书出售、求购地址：https://www.jiaokey.com/book/detail/11298374.html</w:t>
      </w:r>
    </w:p>
    <w:p>
      <w:r>
        <w:t>更多相关图书推荐：https://www.jiaokey.com</w:t>
      </w:r>
    </w:p>
    <w:p>
      <w:r>
        <w:t>陈天敏丛书主编；李方烈本册主编；李方烈，张云，傅小平，李国安，刁卫东，杨虎，王江波本 其他作品：https://www.jiaokey.com/tag/陈天敏丛书主编；李方烈本册主编；李方烈，张云，傅小平，李国安，刁卫东，杨虎，王江波本.html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关键词搜索：https://www.jiaokey.com/tag/特级教师导学高考一本通.html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