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  初级  同步辅导及习题精解  下</w:t>
      </w:r>
    </w:p>
    <w:p>
      <w:r>
        <w:t>作者：石碧，李璇夏编著</w:t>
      </w:r>
    </w:p>
    <w:p>
      <w:r>
        <w:t>出版社：西安：陕西师范大学出版社</w:t>
      </w:r>
    </w:p>
    <w:p>
      <w:r>
        <w:t>出版日期：2004.08</w:t>
      </w:r>
    </w:p>
    <w:p>
      <w:r>
        <w:t>总页数：448</w:t>
      </w:r>
    </w:p>
    <w:p>
      <w:r>
        <w:t>更多请访问教客网: www.jiaokey.com</w:t>
      </w:r>
    </w:p>
    <w:p>
      <w:r>
        <w:t>标准日本语  初级  同步辅导及习题精解  下 评论地址：https://www.jiaokey.com/book/detail/11298354.html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