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自然资源核算理论与方法研究  以江苏省水、大气资源核算为例</w:t>
      </w:r>
    </w:p>
    <w:p>
      <w:r>
        <w:rPr>
          <w:rFonts w:ascii="宋体" w:hAnsi="宋体" w:eastAsia="宋体"/>
          <w:sz w:val="24"/>
        </w:rPr>
        <w:t>王舒曼著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自然资源核算理论与方法研究  以江苏省水、大气资源核算为例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本书出售、求购地址：https://www.jiaokey.com/book/detail/11298335.html</w:t>
      </w:r>
    </w:p>
    <w:p>
      <w:r>
        <w:t>更多相关图书推荐：https://www.jiaokey.com</w:t>
      </w:r>
    </w:p>
    <w:p>
      <w:r>
        <w:t>王舒曼著 其他作品：https://www.jiaokey.com/tag/王舒曼著.html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关键词搜索：https://www.jiaokey.com/tag/自然资源核算理论与方法研究  以江苏省水、大气资源核算为例.html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