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  感悟  升华  2004年河南省普通高中优秀学生论文集</w:t>
      </w:r>
    </w:p>
    <w:p>
      <w:r>
        <w:rPr>
          <w:rFonts w:ascii="宋体" w:hAnsi="宋体" w:eastAsia="宋体"/>
          <w:sz w:val="24"/>
        </w:rPr>
        <w:t>马振海主编；刘学才，刘林亚，杨华枝编辑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  感悟  升华  2004年河南省普通高中优秀学生论文集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马振海主编；刘学才，刘林亚，杨华枝编辑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本书出售、求购地址：https://www.jiaokey.com/book/detail/11298328.html</w:t>
      </w:r>
    </w:p>
    <w:p>
      <w:r>
        <w:t>更多相关图书推荐：https://www.jiaokey.com</w:t>
      </w:r>
    </w:p>
    <w:p>
      <w:r>
        <w:t>马振海主编；刘学才，刘林亚，杨华枝编辑 其他作品：https://www.jiaokey.com/tag/马振海主编；刘学才，刘林亚，杨华枝编辑.html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关键词搜索：https://www.jiaokey.com/tag/实践  感悟  升华  2004年河南省普通高中优秀学生论文集.html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