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主体探究学习方略  历史</w:t>
      </w:r>
    </w:p>
    <w:p>
      <w:r>
        <w:rPr>
          <w:rFonts w:ascii="宋体" w:hAnsi="宋体" w:eastAsia="宋体"/>
          <w:sz w:val="24"/>
        </w:rPr>
        <w:t>单成林，张学志总主编；杭长庆本册主编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主体探究学习方略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单成林，张学志总主编；杭长庆本册主编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高中) 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本书出售、求购地址：https://www.jiaokey.com/book/detail/11298300.html</w:t>
      </w:r>
    </w:p>
    <w:p>
      <w:r>
        <w:t>更多相关图书推荐：https://www.jiaokey.com</w:t>
      </w:r>
    </w:p>
    <w:p>
      <w:r>
        <w:t>单成林，张学志总主编；杭长庆本册主编 其他作品：https://www.jiaokey.com/tag/单成林，张学志总主编；杭长庆本册主编.html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关键词搜索：https://www.jiaokey.com/tag/历史(学科: 高中)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