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我们爱读书  小学版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我们爱读书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本书出售、求购地址：https://www.jiaokey.com/book/detail/11298277.html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关键词搜索：https://www.jiaokey.com/tag/我们爱读书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