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小故事珍藏版  海天片羽</w:t>
      </w:r>
    </w:p>
    <w:p>
      <w:r>
        <w:t>作者：澜涛著</w:t>
      </w:r>
    </w:p>
    <w:p>
      <w:r>
        <w:t>出版社：长沙:湖南文艺出版社,2004.11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心灵鸡汤  小故事珍藏版  海天片羽 评论地址：https://www.jiaokey.com/book/detail/11298266.html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