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书名：腹腔镜外科手术彩色图谱</w:t>
      </w:r>
    </w:p>
    <w:p>
      <w:r>
        <w:t>作者：胡三元，亓玉忠主编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腹腔镜外科手术彩色图谱 评论地址：https://www.jiaokey.com/book/detail/11298225.html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