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书名：香草指南</w:t>
      </w:r>
    </w:p>
    <w:p>
      <w:r>
        <w:t>作者：中华香草联盟工作室编著</w:t>
      </w:r>
    </w:p>
    <w:p>
      <w:r>
        <w:t>出版社：长春：吉林科学技术出版社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香草指南 评论地址：https://www.jiaokey.com/book/detail/11298219.html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