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书名：穴位按摩完全图解</w:t>
      </w:r>
    </w:p>
    <w:p>
      <w:r>
        <w:t>作者：（日）星虎男编著；高进译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穴位按摩完全图解 评论地址：https://www.jiaokey.com/book/detail/11298202.html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