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颜体辨异字典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颜体辨异字典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本书出售、求购地址：https://www.jiaokey.com/book/detail/11298180.html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关键词搜索：https://www.jiaokey.com/tag/颜体辨异字典.html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