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书名：伟大的思想 塑造人类文明的力量 I 哲学社会科学卷</w:t>
      </w:r>
    </w:p>
    <w:p>
      <w:r>
        <w:t>作者：（英）汉默顿（J.A.Hammerton）著；罗卫平译</w:t>
      </w:r>
    </w:p>
    <w:p>
      <w:r>
        <w:t>出版社：贵阳：贵州人民出版社</w:t>
      </w:r>
    </w:p>
    <w:p>
      <w:r>
        <w:t>出版日期：2004.10</w:t>
      </w:r>
    </w:p>
    <w:p>
      <w:r>
        <w:t>总页数：318</w:t>
      </w:r>
    </w:p>
    <w:p>
      <w:r>
        <w:t>更多请访问教客网: www.jiaokey.com</w:t>
      </w:r>
    </w:p>
    <w:p>
      <w:r>
        <w:t>伟大的思想 塑造人类文明的力量 I 哲学社会科学卷 评论地址：https://www.jiaokey.com/book/detail/11298153.html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