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全国成人高考数学  理科  考点归纳及历年试题分类解析</w:t>
      </w:r>
    </w:p>
    <w:p>
      <w:r>
        <w:rPr>
          <w:rFonts w:ascii="宋体" w:hAnsi="宋体" w:eastAsia="宋体"/>
          <w:sz w:val="24"/>
        </w:rPr>
        <w:t>姚唐生主编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全国成人高考数学  理科  考点归纳及历年试题分类解析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成人教育) 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本书出售、求购地址：https://www.jiaokey.com/book/detail/11298137.html</w:t>
      </w:r>
    </w:p>
    <w:p>
      <w:r>
        <w:t>更多相关图书推荐：https://www.jiaokey.com</w:t>
      </w:r>
    </w:p>
    <w:p>
      <w:r>
        <w:t>姚唐生主编 其他作品：https://www.jiaokey.com/tag/姚唐生主编.html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关键词搜索：https://www.jiaokey.com/tag/数学(学科: 解题 学科: 成人教育)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