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黑白异境  几米作品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黑白异境  几米作品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本书出售、求购地址：https://www.jiaokey.com/book/detail/11298135.html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关键词搜索：https://www.jiaokey.com/tag/黑白异境  几米作品.html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