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挑战直觉灵感</w:t>
      </w:r>
    </w:p>
    <w:p>
      <w:r>
        <w:rPr>
          <w:rFonts w:ascii="宋体" w:hAnsi="宋体" w:eastAsia="宋体"/>
          <w:sz w:val="24"/>
        </w:rPr>
        <w:t>（日）雅孝司著；丁建民译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挑战直觉灵感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（日）雅孝司著；丁建民译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本书出售、求购地址：https://www.jiaokey.com/book/detail/11298129.html</w:t>
      </w:r>
    </w:p>
    <w:p>
      <w:r>
        <w:t>更多相关图书推荐：https://www.jiaokey.com</w:t>
      </w:r>
    </w:p>
    <w:p>
      <w:r>
        <w:t>（日）雅孝司著；丁建民译 其他作品：https://www.jiaokey.com/tag/（日）雅孝司著；丁建民译.html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关键词搜索：https://www.jiaokey.com/tag/挑战直觉灵感.html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