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书名：北京风光  第1辑  雍和宫</w:t>
      </w:r>
    </w:p>
    <w:p>
      <w:r>
        <w:t>作者：张民等著</w:t>
      </w:r>
    </w:p>
    <w:p>
      <w:r>
        <w:t>出版社：北京：北京美术摄影出版社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北京风光  第1辑  雍和宫 评论地址：https://www.jiaokey.com/book/detail/11298125.html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