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书名：广东名菜</w:t>
      </w:r>
    </w:p>
    <w:p>
      <w:r>
        <w:t>作者：谢定源丛书主编；黄明超编著</w:t>
      </w:r>
    </w:p>
    <w:p>
      <w:r>
        <w:t>出版社：上海：上海辞书出版社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广东名菜 评论地址：https://www.jiaokey.com/book/detail/11298106.html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