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书名：炫彩编织</w:t>
      </w:r>
    </w:p>
    <w:p>
      <w:r>
        <w:t>作者：章悦，刘萱编译</w:t>
      </w:r>
    </w:p>
    <w:p>
      <w:r>
        <w:t>出版社：北京:中国轻工业出版社,2004.09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炫彩编织 评论地址：https://www.jiaokey.com/book/detail/11298092.html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