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书名：个性家装简易风  起居空间</w:t>
      </w:r>
    </w:p>
    <w:p>
      <w:r>
        <w:t>作者：（美）卡希尔（Cahill，C.）著；杨俊安译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个性家装简易风  起居空间 评论地址：https://www.jiaokey.com/book/detail/11298090.html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