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书名：个性家装简易风  洗浴间</w:t>
      </w:r>
    </w:p>
    <w:p>
      <w:r>
        <w:t>作者：（美）Coleen Cahill编著；杨俊安 赵彬 何学范译</w:t>
      </w:r>
    </w:p>
    <w:p>
      <w:r>
        <w:t>出版社：合肥：安徽科学技术出版社</w:t>
      </w:r>
    </w:p>
    <w:p>
      <w:r>
        <w:t>出版日期：2004.09</w:t>
      </w:r>
    </w:p>
    <w:p>
      <w:r>
        <w:t>总页数：121</w:t>
      </w:r>
    </w:p>
    <w:p>
      <w:r>
        <w:t>更多请访问教客网: www.jiaokey.com</w:t>
      </w:r>
    </w:p>
    <w:p>
      <w:r>
        <w:t>个性家装简易风  洗浴间 评论地址：https://www.jiaokey.com/book/detail/11298089.html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