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上钩的鱼都很美</w:t>
      </w:r>
    </w:p>
    <w:p>
      <w:r>
        <w:rPr>
          <w:rFonts w:ascii="宋体" w:hAnsi="宋体" w:eastAsia="宋体"/>
          <w:sz w:val="24"/>
        </w:rPr>
        <w:t>（德）苏珊·弗勒里希（Susanne Frohlich），（德）康斯坦茨·克莱斯（Constanze Kleis）著；赵岩，周新建译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上钩的鱼都很美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（德）苏珊·弗勒里希（Susanne Frohlich），（德）康斯坦茨·克莱斯（Constanze Kleis）著；赵岩，周新建译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本书出售、求购地址：https://www.jiaokey.com/book/detail/11298063.html</w:t>
      </w:r>
    </w:p>
    <w:p>
      <w:r>
        <w:t>更多相关图书推荐：https://www.jiaokey.com</w:t>
      </w:r>
    </w:p>
    <w:p>
      <w:r>
        <w:t>（德）苏珊·弗勒里希（Susanne Frohlich），（德）康斯坦茨·克莱斯（Constanze Kleis）著；赵岩，周新建译 其他作品：https://www.jiaokey.com/tag/（德）苏珊·弗勒里希（Susanne Frohlich），（德）康斯坦茨·克莱斯（Constanze Kleis）著；赵岩，周新建译.html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关键词搜索：https://www.jiaokey.com/tag/上钩的鱼都很美.html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