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书名：北京皇宫御苑的佛寺与佛堂</w:t>
      </w:r>
    </w:p>
    <w:p>
      <w:r>
        <w:t>作者：龙霄飞著</w:t>
      </w:r>
    </w:p>
    <w:p>
      <w:r>
        <w:t>出版社：北京：华文出版社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北京皇宫御苑的佛寺与佛堂 评论地址：https://www.jiaokey.com/book/detail/11298025.html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