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没有上锁的保险箱  写给大学生的家长</w:t>
      </w:r>
    </w:p>
    <w:p>
      <w:r>
        <w:rPr>
          <w:rFonts w:ascii="宋体" w:hAnsi="宋体" w:eastAsia="宋体"/>
          <w:sz w:val="24"/>
        </w:rPr>
        <w:t>祝利克，狄涛主编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没有上锁的保险箱  写给大学生的家长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祝利克，狄涛主编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本书出售、求购地址：https://www.jiaokey.com/book/detail/11298020.html</w:t>
      </w:r>
    </w:p>
    <w:p>
      <w:r>
        <w:t>更多相关图书推荐：https://www.jiaokey.com</w:t>
      </w:r>
    </w:p>
    <w:p>
      <w:r>
        <w:t>祝利克，狄涛主编 其他作品：https://www.jiaokey.com/tag/祝利克，狄涛主编.html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关键词搜索：https://www.jiaokey.com/tag/没有上锁的保险箱  写给大学生的家长.html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