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治国史鉴  施政行为与执政规律研究</w:t>
      </w:r>
    </w:p>
    <w:p>
      <w:r>
        <w:rPr>
          <w:rFonts w:ascii="宋体" w:hAnsi="宋体" w:eastAsia="宋体"/>
          <w:sz w:val="24"/>
        </w:rPr>
        <w:t>王建政，陈秀梅著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治国史鉴  施政行为与执政规律研究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王建政，陈秀梅著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本书出售、求购地址：https://www.jiaokey.com/book/detail/11298003.html</w:t>
      </w:r>
    </w:p>
    <w:p>
      <w:r>
        <w:t>更多相关图书推荐：https://www.jiaokey.com</w:t>
      </w:r>
    </w:p>
    <w:p>
      <w:r>
        <w:t>王建政，陈秀梅著 其他作品：https://www.jiaokey.com/tag/王建政，陈秀梅著.html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关键词搜索：https://www.jiaokey.com/tag/治国史鉴  施政行为与执政规律研究.html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