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书名：一句话影响一生  通向成功人生捷径不可缺少的金科玉律</w:t>
      </w:r>
    </w:p>
    <w:p>
      <w:r>
        <w:t>作者：维吉尔主编</w:t>
      </w:r>
    </w:p>
    <w:p>
      <w:r>
        <w:t>出版社：北京：群言出版社</w:t>
      </w:r>
    </w:p>
    <w:p>
      <w:r>
        <w:t>出版日期：2004.11</w:t>
      </w:r>
    </w:p>
    <w:p>
      <w:r>
        <w:t>总页数：357</w:t>
      </w:r>
    </w:p>
    <w:p>
      <w:r>
        <w:t>更多请访问教客网: www.jiaokey.com</w:t>
      </w:r>
    </w:p>
    <w:p>
      <w:r>
        <w:t>一句话影响一生  通向成功人生捷径不可缺少的金科玉律 评论地址：https://www.jiaokey.com/book/detail/11298001.html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