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中国现当代爱情诗300首  爱到极致当放歌情到深处有绝唱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中国现当代爱情诗300首  爱到极致当放歌情到深处有绝唱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本书出售、求购地址：https://www.jiaokey.com/book/detail/11297975.html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关键词搜索：https://www.jiaokey.com/tag/中国现当代爱情诗300首  爱到极致当放歌情到深处有绝唱.html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