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分香散玉  雷抒雁散文六卷集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分香散玉  雷抒雁散文六卷集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本书出售、求购地址：https://www.jiaokey.com/book/detail/11297967.html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关键词搜索：https://www.jiaokey.com/tag/分香散玉  雷抒雁散文六卷集.html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